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C6FA1">
      <w:pPr>
        <w:widowControl/>
        <w:autoSpaceDE w:val="0"/>
        <w:autoSpaceDN w:val="0"/>
        <w:spacing w:before="0" w:after="10" w:line="540" w:lineRule="exact"/>
        <w:ind w:left="2880" w:right="0" w:firstLine="0"/>
        <w:jc w:val="both"/>
        <w:rPr>
          <w:sz w:val="16"/>
        </w:rPr>
      </w:pPr>
    </w:p>
    <w:p w14:paraId="4E4CF5CB">
      <w:pPr>
        <w:widowControl/>
        <w:autoSpaceDE w:val="0"/>
        <w:autoSpaceDN w:val="0"/>
        <w:spacing w:before="0" w:after="10" w:line="540" w:lineRule="exact"/>
        <w:ind w:left="2880" w:right="0" w:firstLine="0"/>
        <w:jc w:val="both"/>
        <w:rPr>
          <w:sz w:val="16"/>
        </w:rPr>
      </w:pPr>
    </w:p>
    <w:p w14:paraId="73E6471D">
      <w:pPr>
        <w:widowControl/>
        <w:autoSpaceDE w:val="0"/>
        <w:autoSpaceDN w:val="0"/>
        <w:spacing w:before="0" w:after="10" w:line="540" w:lineRule="exact"/>
        <w:ind w:left="2880" w:right="0" w:firstLine="0"/>
        <w:jc w:val="both"/>
        <w:rPr>
          <w:sz w:val="16"/>
        </w:rPr>
      </w:pPr>
    </w:p>
    <w:p w14:paraId="01796661">
      <w:pPr>
        <w:widowControl/>
        <w:autoSpaceDE w:val="0"/>
        <w:autoSpaceDN w:val="0"/>
        <w:spacing w:before="0" w:after="10" w:line="540" w:lineRule="exact"/>
        <w:ind w:left="2880" w:right="0" w:firstLine="0"/>
        <w:jc w:val="both"/>
        <w:rPr>
          <w:sz w:val="16"/>
        </w:rPr>
      </w:pPr>
    </w:p>
    <w:p w14:paraId="2EDA918F">
      <w:pPr>
        <w:widowControl/>
        <w:autoSpaceDE w:val="0"/>
        <w:autoSpaceDN w:val="0"/>
        <w:spacing w:before="0" w:after="10" w:line="540" w:lineRule="exact"/>
        <w:ind w:left="2880" w:right="0" w:firstLine="0"/>
        <w:jc w:val="both"/>
        <w:rPr>
          <w:sz w:val="16"/>
        </w:rPr>
      </w:pPr>
    </w:p>
    <w:p w14:paraId="4FDB3394">
      <w:pPr>
        <w:widowControl/>
        <w:autoSpaceDE w:val="0"/>
        <w:autoSpaceDN w:val="0"/>
        <w:spacing w:before="0" w:after="10" w:line="540" w:lineRule="exact"/>
        <w:ind w:left="2880" w:right="0" w:firstLine="0"/>
        <w:jc w:val="both"/>
      </w:pPr>
      <w:bookmarkStart w:id="0" w:name="_GoBack"/>
      <w:bookmarkEnd w:id="0"/>
      <w:r>
        <w:rPr>
          <w:sz w:val="16"/>
        </w:rPr>
        <w:t xml:space="preserve"> </w:t>
      </w:r>
      <w:r>
        <w:rPr>
          <w:spacing w:val="4"/>
          <w:sz w:val="45"/>
        </w:rPr>
        <w:t>计算机软件著作权登记证明</w:t>
      </w:r>
    </w:p>
    <w:p w14:paraId="05A0DD49">
      <w:pPr>
        <w:widowControl/>
        <w:autoSpaceDE w:val="0"/>
        <w:autoSpaceDN w:val="0"/>
        <w:spacing w:before="0" w:after="0" w:line="320" w:lineRule="exact"/>
        <w:ind w:left="0" w:right="0"/>
      </w:pPr>
      <w:r>
        <w:rPr>
          <w:sz w:val="32"/>
        </w:rPr>
        <w:t xml:space="preserve"> </w:t>
      </w:r>
    </w:p>
    <w:p w14:paraId="7762566C">
      <w:pPr>
        <w:widowControl/>
        <w:autoSpaceDE w:val="0"/>
        <w:autoSpaceDN w:val="0"/>
        <w:spacing w:before="0" w:after="0" w:line="320" w:lineRule="exact"/>
        <w:ind w:left="0" w:right="0"/>
      </w:pPr>
      <w:r>
        <w:rPr>
          <w:sz w:val="32"/>
        </w:rPr>
        <w:t xml:space="preserve"> </w:t>
      </w:r>
    </w:p>
    <w:p w14:paraId="252DF03A">
      <w:pPr>
        <w:widowControl/>
        <w:autoSpaceDE w:val="0"/>
        <w:autoSpaceDN w:val="0"/>
        <w:spacing w:before="0" w:after="0" w:line="320" w:lineRule="exact"/>
        <w:ind w:left="0" w:right="0"/>
      </w:pPr>
      <w:r>
        <w:rPr>
          <w:sz w:val="32"/>
        </w:rPr>
        <w:t xml:space="preserve"> </w:t>
      </w:r>
    </w:p>
    <w:p w14:paraId="363F456B">
      <w:pPr>
        <w:widowControl/>
        <w:autoSpaceDE w:val="0"/>
        <w:autoSpaceDN w:val="0"/>
        <w:spacing w:before="0" w:after="0" w:line="320" w:lineRule="exact"/>
        <w:ind w:left="0" w:right="0"/>
      </w:pPr>
      <w:r>
        <w:rPr>
          <w:sz w:val="32"/>
        </w:rPr>
        <w:t xml:space="preserve"> </w:t>
      </w:r>
    </w:p>
    <w:p w14:paraId="1B47966B">
      <w:pPr>
        <w:widowControl/>
        <w:autoSpaceDE w:val="0"/>
        <w:autoSpaceDN w:val="0"/>
        <w:spacing w:before="210" w:after="10" w:line="330" w:lineRule="exact"/>
        <w:ind w:left="1090" w:right="0" w:firstLine="0"/>
        <w:jc w:val="both"/>
        <w:rPr>
          <w:rFonts w:hint="default" w:eastAsia="宋体"/>
          <w:lang w:val="en-US" w:eastAsia="zh-CN"/>
        </w:rPr>
      </w:pPr>
      <w:r>
        <w:rPr>
          <w:rFonts w:hint="eastAsia"/>
          <w:spacing w:val="4"/>
          <w:sz w:val="32"/>
          <w:lang w:val="en-US" w:eastAsia="zh-CN"/>
        </w:rPr>
        <w:t>软著名称：*********************</w:t>
      </w:r>
    </w:p>
    <w:p w14:paraId="036692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/>
        <w:textAlignment w:val="auto"/>
      </w:pPr>
      <w:r>
        <w:rPr>
          <w:sz w:val="30"/>
        </w:rPr>
        <w:t xml:space="preserve"> </w:t>
      </w:r>
    </w:p>
    <w:p w14:paraId="3DEB06C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70" w:after="10" w:line="360" w:lineRule="auto"/>
        <w:ind w:left="1060" w:right="0" w:firstLine="0"/>
        <w:jc w:val="both"/>
        <w:textAlignment w:val="auto"/>
      </w:pPr>
      <w:r>
        <w:rPr>
          <w:spacing w:val="4"/>
          <w:sz w:val="30"/>
        </w:rPr>
        <w:t>1.著作权人：山东农业大学</w:t>
      </w:r>
      <w:r>
        <w:rPr>
          <w:rFonts w:hint="eastAsia"/>
          <w:spacing w:val="4"/>
          <w:sz w:val="30"/>
          <w:lang w:val="en-US" w:eastAsia="zh-CN"/>
        </w:rPr>
        <w:t xml:space="preserve"> </w:t>
      </w:r>
      <w:r>
        <w:rPr>
          <w:spacing w:val="4"/>
          <w:sz w:val="30"/>
        </w:rPr>
        <w:t>1237000049557040XC</w:t>
      </w:r>
    </w:p>
    <w:p w14:paraId="019DD1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0" w:after="10" w:line="360" w:lineRule="auto"/>
        <w:ind w:left="1060" w:right="0" w:firstLine="0"/>
        <w:jc w:val="both"/>
        <w:textAlignment w:val="auto"/>
        <w:rPr>
          <w:rFonts w:hint="default"/>
          <w:spacing w:val="4"/>
          <w:sz w:val="30"/>
          <w:lang w:val="en-US"/>
        </w:rPr>
      </w:pPr>
      <w:r>
        <w:rPr>
          <w:spacing w:val="4"/>
          <w:sz w:val="30"/>
        </w:rPr>
        <w:t>2.完成人：</w:t>
      </w:r>
      <w:r>
        <w:rPr>
          <w:rFonts w:hint="eastAsia"/>
          <w:spacing w:val="4"/>
          <w:sz w:val="30"/>
          <w:lang w:val="en-US" w:eastAsia="zh-CN"/>
        </w:rPr>
        <w:t>***、****、****</w:t>
      </w:r>
    </w:p>
    <w:p w14:paraId="53C0B67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0" w:after="10" w:line="360" w:lineRule="auto"/>
        <w:ind w:left="1060" w:right="0" w:firstLine="0"/>
        <w:jc w:val="both"/>
        <w:textAlignment w:val="auto"/>
        <w:rPr>
          <w:spacing w:val="4"/>
          <w:sz w:val="30"/>
        </w:rPr>
      </w:pPr>
      <w:r>
        <w:rPr>
          <w:spacing w:val="4"/>
          <w:sz w:val="30"/>
        </w:rPr>
        <w:t>第一完成人：</w:t>
      </w:r>
      <w:r>
        <w:rPr>
          <w:rFonts w:hint="eastAsia"/>
          <w:spacing w:val="4"/>
          <w:sz w:val="30"/>
          <w:lang w:val="en-US" w:eastAsia="zh-CN"/>
        </w:rPr>
        <w:t>***</w:t>
      </w:r>
    </w:p>
    <w:p w14:paraId="26F069E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0" w:after="10" w:line="360" w:lineRule="auto"/>
        <w:ind w:left="1060" w:right="0" w:firstLine="0"/>
        <w:jc w:val="both"/>
        <w:textAlignment w:val="auto"/>
      </w:pPr>
      <w:r>
        <w:rPr>
          <w:spacing w:val="4"/>
          <w:sz w:val="30"/>
        </w:rPr>
        <w:t>3. 申请人：山东农业大学</w:t>
      </w:r>
      <w:r>
        <w:rPr>
          <w:rFonts w:hint="eastAsia"/>
          <w:spacing w:val="4"/>
          <w:sz w:val="30"/>
          <w:lang w:val="en-US" w:eastAsia="zh-CN"/>
        </w:rPr>
        <w:t xml:space="preserve"> </w:t>
      </w:r>
      <w:r>
        <w:rPr>
          <w:spacing w:val="4"/>
          <w:sz w:val="30"/>
        </w:rPr>
        <w:t>1237000049557040X</w:t>
      </w:r>
      <w:r>
        <w:rPr>
          <w:rFonts w:hint="eastAsia"/>
          <w:spacing w:val="4"/>
          <w:sz w:val="30"/>
          <w:lang w:val="en-US" w:eastAsia="zh-CN"/>
        </w:rPr>
        <w:t>C</w:t>
      </w:r>
    </w:p>
    <w:p w14:paraId="238CA3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0" w:after="10" w:line="360" w:lineRule="auto"/>
        <w:ind w:left="1060" w:right="0" w:firstLine="0"/>
        <w:jc w:val="both"/>
        <w:textAlignment w:val="auto"/>
        <w:rPr>
          <w:rFonts w:hint="eastAsia"/>
          <w:spacing w:val="4"/>
          <w:sz w:val="30"/>
          <w:lang w:val="en-US" w:eastAsia="zh-CN"/>
        </w:rPr>
      </w:pPr>
      <w:r>
        <w:rPr>
          <w:spacing w:val="4"/>
          <w:sz w:val="30"/>
        </w:rPr>
        <w:t>4.联系人：</w:t>
      </w:r>
      <w:r>
        <w:rPr>
          <w:rFonts w:hint="eastAsia"/>
          <w:spacing w:val="4"/>
          <w:sz w:val="30"/>
          <w:lang w:val="en-US" w:eastAsia="zh-CN"/>
        </w:rPr>
        <w:t>***</w:t>
      </w:r>
      <w:r>
        <w:rPr>
          <w:spacing w:val="4"/>
          <w:sz w:val="30"/>
        </w:rPr>
        <w:t xml:space="preserve">     </w:t>
      </w:r>
      <w:r>
        <w:rPr>
          <w:rFonts w:hint="eastAsia"/>
          <w:spacing w:val="4"/>
          <w:sz w:val="30"/>
          <w:lang w:val="en-US" w:eastAsia="zh-CN"/>
        </w:rPr>
        <w:t>电话：*************</w:t>
      </w:r>
    </w:p>
    <w:p w14:paraId="4AC7B0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0" w:after="10" w:line="360" w:lineRule="auto"/>
        <w:ind w:left="1060" w:right="0" w:firstLine="0"/>
        <w:jc w:val="both"/>
        <w:textAlignment w:val="auto"/>
        <w:rPr>
          <w:rFonts w:hint="default"/>
          <w:spacing w:val="4"/>
          <w:sz w:val="30"/>
          <w:lang w:val="en-US" w:eastAsia="zh-CN"/>
        </w:rPr>
      </w:pPr>
      <w:r>
        <w:rPr>
          <w:rFonts w:hint="eastAsia"/>
          <w:spacing w:val="4"/>
          <w:sz w:val="30"/>
          <w:lang w:val="en-US" w:eastAsia="zh-CN"/>
        </w:rPr>
        <w:t>（完成人签名手写）</w:t>
      </w:r>
    </w:p>
    <w:p w14:paraId="71727E36">
      <w:pPr>
        <w:widowControl/>
        <w:autoSpaceDE w:val="0"/>
        <w:autoSpaceDN w:val="0"/>
        <w:spacing w:before="0" w:after="0" w:line="340" w:lineRule="exact"/>
        <w:ind w:left="0" w:right="0"/>
      </w:pPr>
      <w:r>
        <w:rPr>
          <w:sz w:val="34"/>
        </w:rPr>
        <w:t xml:space="preserve"> </w:t>
      </w:r>
    </w:p>
    <w:p w14:paraId="41BFFC76">
      <w:pPr>
        <w:widowControl/>
        <w:autoSpaceDE w:val="0"/>
        <w:autoSpaceDN w:val="0"/>
        <w:spacing w:before="0" w:after="0" w:line="340" w:lineRule="exact"/>
        <w:ind w:left="0" w:right="0"/>
      </w:pPr>
      <w:r>
        <w:rPr>
          <w:sz w:val="34"/>
        </w:rPr>
        <w:t xml:space="preserve"> </w:t>
      </w:r>
    </w:p>
    <w:p w14:paraId="7D020522">
      <w:pPr>
        <w:widowControl/>
        <w:autoSpaceDE w:val="0"/>
        <w:autoSpaceDN w:val="0"/>
        <w:spacing w:before="20" w:after="10" w:line="350" w:lineRule="exact"/>
        <w:ind w:left="6400" w:right="0" w:firstLine="0"/>
        <w:jc w:val="both"/>
        <w:rPr>
          <w:rFonts w:hint="default" w:eastAsia="宋体"/>
          <w:lang w:val="en-US" w:eastAsia="zh-CN"/>
        </w:rPr>
      </w:pPr>
      <w:r>
        <w:rPr>
          <w:spacing w:val="4"/>
          <w:sz w:val="34"/>
        </w:rPr>
        <w:t>学院：</w:t>
      </w:r>
      <w:r>
        <w:rPr>
          <w:rFonts w:hint="eastAsia"/>
          <w:spacing w:val="4"/>
          <w:sz w:val="34"/>
          <w:lang w:val="en-US" w:eastAsia="zh-CN"/>
        </w:rPr>
        <w:t>******（盖章）</w:t>
      </w:r>
    </w:p>
    <w:p w14:paraId="0525E9C9">
      <w:pPr>
        <w:widowControl/>
        <w:autoSpaceDE w:val="0"/>
        <w:autoSpaceDN w:val="0"/>
        <w:spacing w:before="0" w:after="0" w:line="230" w:lineRule="exact"/>
        <w:ind w:left="0" w:right="0"/>
      </w:pPr>
      <w:r>
        <w:rPr>
          <w:sz w:val="23"/>
        </w:rPr>
        <w:t xml:space="preserve"> </w:t>
      </w:r>
    </w:p>
    <w:p w14:paraId="6FA04141">
      <w:pPr>
        <w:widowControl/>
        <w:autoSpaceDE w:val="0"/>
        <w:autoSpaceDN w:val="0"/>
        <w:spacing w:before="20" w:after="10" w:line="350" w:lineRule="exact"/>
        <w:ind w:left="6400" w:right="0" w:firstLine="348" w:firstLineChars="100"/>
        <w:jc w:val="both"/>
        <w:rPr>
          <w:rFonts w:hint="default"/>
          <w:spacing w:val="4"/>
          <w:sz w:val="34"/>
          <w:lang w:val="en-US" w:eastAsia="zh-CN"/>
        </w:rPr>
      </w:pPr>
      <w:r>
        <w:rPr>
          <w:rFonts w:hint="eastAsia"/>
          <w:spacing w:val="4"/>
          <w:sz w:val="34"/>
          <w:lang w:val="en-US" w:eastAsia="zh-CN"/>
        </w:rPr>
        <w:t>时间：******</w:t>
      </w:r>
    </w:p>
    <w:p w14:paraId="6BCDC330">
      <w:pPr>
        <w:widowControl/>
        <w:autoSpaceDE w:val="0"/>
        <w:autoSpaceDN w:val="0"/>
        <w:spacing w:before="20" w:after="10" w:line="350" w:lineRule="exact"/>
        <w:ind w:left="6400" w:right="0" w:firstLine="348" w:firstLineChars="100"/>
        <w:jc w:val="both"/>
        <w:rPr>
          <w:rFonts w:hint="default"/>
          <w:spacing w:val="4"/>
          <w:sz w:val="34"/>
          <w:lang w:val="en-US" w:eastAsia="zh-CN"/>
        </w:rPr>
      </w:pPr>
    </w:p>
    <w:sectPr>
      <w:type w:val="continuous"/>
      <w:pgSz w:w="11920" w:h="16840"/>
      <w:pgMar w:top="660" w:right="880" w:bottom="660" w:left="880" w:header="720" w:footer="720" w:gutter="0"/>
      <w:cols w:equalWidth="0" w:num="1">
        <w:col w:w="10160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6454FF"/>
    <w:rsid w:val="36422628"/>
    <w:rsid w:val="52D4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143</Characters>
  <Lines>0</Lines>
  <Paragraphs>0</Paragraphs>
  <TotalTime>0</TotalTime>
  <ScaleCrop>false</ScaleCrop>
  <LinksUpToDate>false</LinksUpToDate>
  <CharactersWithSpaces>174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hp</cp:lastModifiedBy>
  <dcterms:modified xsi:type="dcterms:W3CDTF">2026-07-10T09:14:40Z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eyJoZGlkIjoiMmNlNDQzYWYwNTQ4NzBkMzUzZWNlYzJmYzQxZTFhYzkifQ==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8D8FD0CE25D440F6A2E514B41C637CB3_12</vt:lpwstr>
  </property>
</Properties>
</file>